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測試 Word 文件</w:t>
      </w:r>
    </w:p>
    <w:p>
      <w:r>
        <w:t>這是一個測試用的 Word 文件。</w:t>
        <w:br/>
        <w:t>請確認內容顯示正常。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